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9507" w14:textId="5DFF1791" w:rsidR="009F6F2E" w:rsidRPr="009F336A" w:rsidRDefault="000C6DAF" w:rsidP="009F336A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E380E3D" wp14:editId="13CE756B">
            <wp:simplePos x="0" y="0"/>
            <wp:positionH relativeFrom="column">
              <wp:posOffset>-795020</wp:posOffset>
            </wp:positionH>
            <wp:positionV relativeFrom="paragraph">
              <wp:posOffset>-762000</wp:posOffset>
            </wp:positionV>
            <wp:extent cx="1091565" cy="1088390"/>
            <wp:effectExtent l="0" t="0" r="635" b="3810"/>
            <wp:wrapTopAndBottom/>
            <wp:docPr id="1246092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92332" name="Picture 12460923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AD4" w:rsidRPr="009F336A">
        <w:rPr>
          <w:rFonts w:ascii="Times New Roman" w:hAnsi="Times New Roman" w:cs="Times New Roman"/>
          <w:color w:val="000000" w:themeColor="text1"/>
        </w:rPr>
        <w:t>The Aaliyah Rose Scholarship Application Form</w:t>
      </w:r>
    </w:p>
    <w:p w14:paraId="4A2711B9" w14:textId="77777777" w:rsidR="009F6F2E" w:rsidRPr="009F336A" w:rsidRDefault="00E50AD4" w:rsidP="009F336A">
      <w:pPr>
        <w:jc w:val="center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——————————————————————————————</w:t>
      </w:r>
    </w:p>
    <w:p w14:paraId="57DFBA6D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About the Aaliyah Rose Scholarship</w:t>
      </w:r>
    </w:p>
    <w:p w14:paraId="3CFFC7BB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The Aaliyah Rose Scholarship honors the legacy of Aaliyah Rose, celebrating her unwavering resiliency, deep commitment to community service, and exceptional leadership.</w:t>
      </w:r>
      <w:r w:rsidRPr="009F336A">
        <w:rPr>
          <w:rFonts w:ascii="Times New Roman" w:hAnsi="Times New Roman" w:cs="Times New Roman"/>
          <w:color w:val="000000" w:themeColor="text1"/>
        </w:rPr>
        <w:br/>
        <w:t>This scholarship recognizes a student who embodies these same core values — someone who has demonstrated strength through adversity, made a meaningful impact through volunteerism, and shown leadership within their community.</w:t>
      </w:r>
      <w:r w:rsidRPr="009F336A">
        <w:rPr>
          <w:rFonts w:ascii="Times New Roman" w:hAnsi="Times New Roman" w:cs="Times New Roman"/>
          <w:color w:val="000000" w:themeColor="text1"/>
        </w:rPr>
        <w:br/>
        <w:t>The recipient will be a shining example of perseverance, service, and inspiring others through their actions.</w:t>
      </w:r>
    </w:p>
    <w:p w14:paraId="3B9E2C7F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Personal Information</w:t>
      </w:r>
    </w:p>
    <w:p w14:paraId="3E1DDCA1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Full Name: ___________________________________________</w:t>
      </w:r>
    </w:p>
    <w:p w14:paraId="1AA5D3D3" w14:textId="7D9271D9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Date of Birth: ________________________________________</w:t>
      </w:r>
    </w:p>
    <w:p w14:paraId="66BBF621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Address: ___________________________________________</w:t>
      </w:r>
    </w:p>
    <w:p w14:paraId="53DE3DD5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City, State, ZIP Code: ___________________________________________</w:t>
      </w:r>
    </w:p>
    <w:p w14:paraId="0FF6F929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Phone Number: ___________________________________________</w:t>
      </w:r>
    </w:p>
    <w:p w14:paraId="10C15923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Email Address: ___________________________________________</w:t>
      </w:r>
    </w:p>
    <w:p w14:paraId="648552E1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Academic Information</w:t>
      </w:r>
    </w:p>
    <w:p w14:paraId="69C9604C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Current School: ___________________________________________</w:t>
      </w:r>
    </w:p>
    <w:p w14:paraId="6D80264A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Intended College or Trade School: ___________________________________________</w:t>
      </w:r>
    </w:p>
    <w:p w14:paraId="6849C730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Cumulative GPA: ___________________________________________</w:t>
      </w:r>
    </w:p>
    <w:p w14:paraId="716B6243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Intended Major/Area of Study: ___________________________________________</w:t>
      </w:r>
    </w:p>
    <w:p w14:paraId="3FA59EC6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Community Service Information</w:t>
      </w:r>
    </w:p>
    <w:p w14:paraId="4FC8E420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Briefly list your community service activities and roles (you will expand in your essay):</w:t>
      </w:r>
    </w:p>
    <w:p w14:paraId="68E4836D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- _______________________________________________________</w:t>
      </w:r>
    </w:p>
    <w:p w14:paraId="2192EAB4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- _______________________________________________________</w:t>
      </w:r>
    </w:p>
    <w:p w14:paraId="1C42C9C5" w14:textId="77777777" w:rsidR="009F6F2E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lastRenderedPageBreak/>
        <w:t>- _______________________________________________________</w:t>
      </w:r>
    </w:p>
    <w:p w14:paraId="6A7AD50F" w14:textId="77777777" w:rsidR="005A24E2" w:rsidRPr="009F336A" w:rsidRDefault="005A24E2">
      <w:pPr>
        <w:rPr>
          <w:rFonts w:ascii="Times New Roman" w:hAnsi="Times New Roman" w:cs="Times New Roman"/>
          <w:color w:val="000000" w:themeColor="text1"/>
        </w:rPr>
      </w:pPr>
    </w:p>
    <w:p w14:paraId="49433DE4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Essay Section</w:t>
      </w:r>
    </w:p>
    <w:p w14:paraId="33AA3DED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Please attach a typed essay answering the following prompts:</w:t>
      </w:r>
      <w:r w:rsidRPr="009F336A">
        <w:rPr>
          <w:rFonts w:ascii="Times New Roman" w:hAnsi="Times New Roman" w:cs="Times New Roman"/>
          <w:color w:val="000000" w:themeColor="text1"/>
        </w:rPr>
        <w:br/>
      </w:r>
      <w:r w:rsidRPr="009F336A">
        <w:rPr>
          <w:rFonts w:ascii="Times New Roman" w:hAnsi="Times New Roman" w:cs="Times New Roman"/>
          <w:color w:val="000000" w:themeColor="text1"/>
        </w:rPr>
        <w:br/>
        <w:t>- What are your plans post-graduation?</w:t>
      </w:r>
      <w:r w:rsidRPr="009F336A">
        <w:rPr>
          <w:rFonts w:ascii="Times New Roman" w:hAnsi="Times New Roman" w:cs="Times New Roman"/>
          <w:color w:val="000000" w:themeColor="text1"/>
        </w:rPr>
        <w:br/>
        <w:t>- How will this scholarship impact you?</w:t>
      </w:r>
      <w:r w:rsidRPr="009F336A">
        <w:rPr>
          <w:rFonts w:ascii="Times New Roman" w:hAnsi="Times New Roman" w:cs="Times New Roman"/>
          <w:color w:val="000000" w:themeColor="text1"/>
        </w:rPr>
        <w:br/>
        <w:t>- What does resiliency mean to you?</w:t>
      </w:r>
      <w:r w:rsidRPr="009F336A">
        <w:rPr>
          <w:rFonts w:ascii="Times New Roman" w:hAnsi="Times New Roman" w:cs="Times New Roman"/>
          <w:color w:val="000000" w:themeColor="text1"/>
        </w:rPr>
        <w:br/>
        <w:t>- Provide an example of how you have overcome obstacles in your life and achieved resiliency.</w:t>
      </w:r>
      <w:r w:rsidRPr="009F336A">
        <w:rPr>
          <w:rFonts w:ascii="Times New Roman" w:hAnsi="Times New Roman" w:cs="Times New Roman"/>
          <w:color w:val="000000" w:themeColor="text1"/>
        </w:rPr>
        <w:br/>
      </w:r>
      <w:r w:rsidRPr="009F336A">
        <w:rPr>
          <w:rFonts w:ascii="Times New Roman" w:hAnsi="Times New Roman" w:cs="Times New Roman"/>
          <w:color w:val="000000" w:themeColor="text1"/>
        </w:rPr>
        <w:br/>
        <w:t>(Recommended Word Count: 500–750 words)</w:t>
      </w:r>
    </w:p>
    <w:p w14:paraId="25168EBB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Supporting Documents</w:t>
      </w:r>
    </w:p>
    <w:p w14:paraId="6D6E6968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Please ensure the following items are included with your application:</w:t>
      </w:r>
    </w:p>
    <w:p w14:paraId="3FCEB3F1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[ ] Academic Transcript</w:t>
      </w:r>
    </w:p>
    <w:p w14:paraId="77D9F372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[ ] College/Trade School Acceptance Letter</w:t>
      </w:r>
    </w:p>
    <w:p w14:paraId="7F5D66E1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[ ] Two Letters of Recommendation</w:t>
      </w:r>
    </w:p>
    <w:p w14:paraId="3D40B95A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[ ] Completed Application Form and Essay</w:t>
      </w:r>
    </w:p>
    <w:p w14:paraId="77139605" w14:textId="77777777" w:rsidR="009F6F2E" w:rsidRPr="009F336A" w:rsidRDefault="00E50AD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Applicant Certification</w:t>
      </w:r>
    </w:p>
    <w:p w14:paraId="456F4656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I certify that the information provided is true and complete to the best of my knowledge.</w:t>
      </w:r>
      <w:r w:rsidRPr="009F336A">
        <w:rPr>
          <w:rFonts w:ascii="Times New Roman" w:hAnsi="Times New Roman" w:cs="Times New Roman"/>
          <w:color w:val="000000" w:themeColor="text1"/>
        </w:rPr>
        <w:br/>
      </w:r>
    </w:p>
    <w:p w14:paraId="58EA2922" w14:textId="77777777" w:rsidR="009F6F2E" w:rsidRPr="009F336A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Signature: ___________________________________</w:t>
      </w:r>
      <w:r w:rsidRPr="009F336A">
        <w:rPr>
          <w:rFonts w:ascii="Times New Roman" w:hAnsi="Times New Roman" w:cs="Times New Roman"/>
          <w:color w:val="000000" w:themeColor="text1"/>
        </w:rPr>
        <w:br/>
      </w:r>
    </w:p>
    <w:p w14:paraId="2A38D9AA" w14:textId="77777777" w:rsidR="009F6F2E" w:rsidRDefault="00E50AD4">
      <w:pPr>
        <w:rPr>
          <w:rFonts w:ascii="Times New Roman" w:hAnsi="Times New Roman" w:cs="Times New Roman"/>
          <w:color w:val="000000" w:themeColor="text1"/>
        </w:rPr>
      </w:pPr>
      <w:r w:rsidRPr="009F336A">
        <w:rPr>
          <w:rFonts w:ascii="Times New Roman" w:hAnsi="Times New Roman" w:cs="Times New Roman"/>
          <w:color w:val="000000" w:themeColor="text1"/>
        </w:rPr>
        <w:t>Date: ________________________________________</w:t>
      </w:r>
    </w:p>
    <w:p w14:paraId="4336B2CB" w14:textId="77777777" w:rsidR="006649DB" w:rsidRDefault="006649DB">
      <w:pPr>
        <w:rPr>
          <w:rFonts w:ascii="Times New Roman" w:hAnsi="Times New Roman" w:cs="Times New Roman"/>
          <w:color w:val="000000" w:themeColor="text1"/>
        </w:rPr>
      </w:pPr>
    </w:p>
    <w:p w14:paraId="5B302244" w14:textId="77777777" w:rsidR="006649DB" w:rsidRDefault="006649DB">
      <w:pPr>
        <w:rPr>
          <w:rFonts w:ascii="Times New Roman" w:hAnsi="Times New Roman" w:cs="Times New Roman"/>
          <w:color w:val="000000" w:themeColor="text1"/>
        </w:rPr>
      </w:pPr>
    </w:p>
    <w:p w14:paraId="612294A9" w14:textId="403AAC7D" w:rsidR="006649DB" w:rsidRPr="009F336A" w:rsidRDefault="006649D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Applications can be emailed to </w:t>
      </w:r>
      <w:hyperlink r:id="rId9" w:history="1">
        <w:r w:rsidRPr="00AD73B4">
          <w:rPr>
            <w:rStyle w:val="Hyperlink"/>
            <w:rFonts w:ascii="Times New Roman" w:hAnsi="Times New Roman" w:cs="Times New Roman"/>
          </w:rPr>
          <w:t>kyrie@aaliyahrosefoundation.org</w:t>
        </w:r>
      </w:hyperlink>
      <w:r>
        <w:rPr>
          <w:rFonts w:ascii="Times New Roman" w:hAnsi="Times New Roman" w:cs="Times New Roman"/>
          <w:color w:val="000000" w:themeColor="text1"/>
        </w:rPr>
        <w:t>, submitted via our website</w:t>
      </w:r>
      <w:r w:rsidR="000308F2">
        <w:rPr>
          <w:rFonts w:ascii="Times New Roman" w:hAnsi="Times New Roman" w:cs="Times New Roman"/>
          <w:color w:val="000000" w:themeColor="text1"/>
        </w:rPr>
        <w:t xml:space="preserve"> </w:t>
      </w:r>
      <w:hyperlink r:id="rId10" w:history="1">
        <w:r w:rsidR="000308F2" w:rsidRPr="000308F2">
          <w:rPr>
            <w:rStyle w:val="Hyperlink"/>
            <w:rFonts w:ascii="Times New Roman" w:hAnsi="Times New Roman" w:cs="Times New Roman"/>
          </w:rPr>
          <w:t>aaliyahrosefoundation.org</w:t>
        </w:r>
      </w:hyperlink>
      <w:r w:rsidR="000308F2">
        <w:rPr>
          <w:rFonts w:ascii="Times New Roman" w:hAnsi="Times New Roman" w:cs="Times New Roman"/>
          <w:color w:val="000000" w:themeColor="text1"/>
        </w:rPr>
        <w:t>, or mail to 21751 N 575</w:t>
      </w:r>
      <w:r w:rsidR="000308F2" w:rsidRPr="000308F2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0308F2">
        <w:rPr>
          <w:rFonts w:ascii="Times New Roman" w:hAnsi="Times New Roman" w:cs="Times New Roman"/>
          <w:color w:val="000000" w:themeColor="text1"/>
        </w:rPr>
        <w:t xml:space="preserve"> St., Hume, IL 61932 </w:t>
      </w:r>
      <w:r w:rsidR="00D2120A">
        <w:rPr>
          <w:rFonts w:ascii="Times New Roman" w:hAnsi="Times New Roman" w:cs="Times New Roman"/>
          <w:color w:val="000000" w:themeColor="text1"/>
        </w:rPr>
        <w:t xml:space="preserve">no later than </w:t>
      </w:r>
      <w:r w:rsidR="003D213B">
        <w:rPr>
          <w:rFonts w:ascii="Times New Roman" w:hAnsi="Times New Roman" w:cs="Times New Roman"/>
          <w:color w:val="000000" w:themeColor="text1"/>
        </w:rPr>
        <w:t>M</w:t>
      </w:r>
      <w:r w:rsidR="00CB26A0">
        <w:rPr>
          <w:rFonts w:ascii="Times New Roman" w:hAnsi="Times New Roman" w:cs="Times New Roman"/>
          <w:color w:val="000000" w:themeColor="text1"/>
        </w:rPr>
        <w:t>arch 1</w:t>
      </w:r>
      <w:r w:rsidR="008B2312">
        <w:rPr>
          <w:rFonts w:ascii="Times New Roman" w:hAnsi="Times New Roman" w:cs="Times New Roman"/>
          <w:color w:val="000000" w:themeColor="text1"/>
        </w:rPr>
        <w:t>, 202</w:t>
      </w:r>
      <w:r w:rsidR="00CB26A0">
        <w:rPr>
          <w:rFonts w:ascii="Times New Roman" w:hAnsi="Times New Roman" w:cs="Times New Roman"/>
          <w:color w:val="000000" w:themeColor="text1"/>
        </w:rPr>
        <w:t xml:space="preserve">6. </w:t>
      </w:r>
    </w:p>
    <w:sectPr w:rsidR="006649DB" w:rsidRPr="009F33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6476" w14:textId="77777777" w:rsidR="002B3EFB" w:rsidRDefault="002B3EFB" w:rsidP="002B3EFB">
      <w:pPr>
        <w:spacing w:after="0" w:line="240" w:lineRule="auto"/>
      </w:pPr>
      <w:r>
        <w:separator/>
      </w:r>
    </w:p>
  </w:endnote>
  <w:endnote w:type="continuationSeparator" w:id="0">
    <w:p w14:paraId="0877C91D" w14:textId="77777777" w:rsidR="002B3EFB" w:rsidRDefault="002B3EFB" w:rsidP="002B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5DEB" w14:textId="77777777" w:rsidR="002B3EFB" w:rsidRDefault="002B3EFB" w:rsidP="002B3EFB">
      <w:pPr>
        <w:spacing w:after="0" w:line="240" w:lineRule="auto"/>
      </w:pPr>
      <w:r>
        <w:separator/>
      </w:r>
    </w:p>
  </w:footnote>
  <w:footnote w:type="continuationSeparator" w:id="0">
    <w:p w14:paraId="4602B5D3" w14:textId="77777777" w:rsidR="002B3EFB" w:rsidRDefault="002B3EFB" w:rsidP="002B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0007D"/>
    <w:multiLevelType w:val="hybridMultilevel"/>
    <w:tmpl w:val="BB32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7840">
    <w:abstractNumId w:val="8"/>
  </w:num>
  <w:num w:numId="2" w16cid:durableId="1651205762">
    <w:abstractNumId w:val="6"/>
  </w:num>
  <w:num w:numId="3" w16cid:durableId="689334188">
    <w:abstractNumId w:val="5"/>
  </w:num>
  <w:num w:numId="4" w16cid:durableId="2146048703">
    <w:abstractNumId w:val="4"/>
  </w:num>
  <w:num w:numId="5" w16cid:durableId="946543015">
    <w:abstractNumId w:val="7"/>
  </w:num>
  <w:num w:numId="6" w16cid:durableId="873538316">
    <w:abstractNumId w:val="3"/>
  </w:num>
  <w:num w:numId="7" w16cid:durableId="1222594024">
    <w:abstractNumId w:val="2"/>
  </w:num>
  <w:num w:numId="8" w16cid:durableId="568079568">
    <w:abstractNumId w:val="1"/>
  </w:num>
  <w:num w:numId="9" w16cid:durableId="991719402">
    <w:abstractNumId w:val="0"/>
  </w:num>
  <w:num w:numId="10" w16cid:durableId="1258904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8F2"/>
    <w:rsid w:val="00034616"/>
    <w:rsid w:val="0006063C"/>
    <w:rsid w:val="000A40A1"/>
    <w:rsid w:val="000C6DAF"/>
    <w:rsid w:val="0015074B"/>
    <w:rsid w:val="0029639D"/>
    <w:rsid w:val="002B3EFB"/>
    <w:rsid w:val="00326F90"/>
    <w:rsid w:val="003D213B"/>
    <w:rsid w:val="004540FA"/>
    <w:rsid w:val="004658E5"/>
    <w:rsid w:val="004B1361"/>
    <w:rsid w:val="005A24E2"/>
    <w:rsid w:val="005A42E1"/>
    <w:rsid w:val="006649DB"/>
    <w:rsid w:val="008B2312"/>
    <w:rsid w:val="0099231A"/>
    <w:rsid w:val="009F336A"/>
    <w:rsid w:val="009F6F2E"/>
    <w:rsid w:val="00A80939"/>
    <w:rsid w:val="00AA1D8D"/>
    <w:rsid w:val="00B47730"/>
    <w:rsid w:val="00B62155"/>
    <w:rsid w:val="00C27D9D"/>
    <w:rsid w:val="00CB0664"/>
    <w:rsid w:val="00CB26A0"/>
    <w:rsid w:val="00D2120A"/>
    <w:rsid w:val="00E50A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C77E0"/>
  <w14:defaultImageDpi w14:val="300"/>
  <w15:docId w15:val="{4A926748-86BC-5748-93F2-1F055B4D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49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aliyahrose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rie@aaliyahrose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kyrie mixson</cp:lastModifiedBy>
  <cp:revision>9</cp:revision>
  <dcterms:created xsi:type="dcterms:W3CDTF">2025-04-26T15:42:00Z</dcterms:created>
  <dcterms:modified xsi:type="dcterms:W3CDTF">2025-08-13T20:56:00Z</dcterms:modified>
  <cp:category/>
</cp:coreProperties>
</file>